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Inequality    </w:t>
      </w:r>
      <w:r>
        <w:t xml:space="preserve">   Point Slope Form    </w:t>
      </w:r>
      <w:r>
        <w:t xml:space="preserve">   Slope    </w:t>
      </w:r>
      <w:r>
        <w:t xml:space="preserve">   Slope Intercept Form    </w:t>
      </w:r>
      <w:r>
        <w:t xml:space="preserve">   Variable Matrix    </w:t>
      </w:r>
      <w:r>
        <w:t xml:space="preserve">   Substitution    </w:t>
      </w:r>
      <w:r>
        <w:t xml:space="preserve">   Scalar Multiplication    </w:t>
      </w:r>
      <w:r>
        <w:t xml:space="preserve">   Scalar    </w:t>
      </w:r>
      <w:r>
        <w:t xml:space="preserve">   Ordered Triple    </w:t>
      </w:r>
      <w:r>
        <w:t xml:space="preserve">   Matrix Equation    </w:t>
      </w:r>
      <w:r>
        <w:t xml:space="preserve">   Matrix    </w:t>
      </w:r>
      <w:r>
        <w:t xml:space="preserve">   Inverse Matrix    </w:t>
      </w:r>
      <w:r>
        <w:t xml:space="preserve">   Identity Matrix    </w:t>
      </w:r>
      <w:r>
        <w:t xml:space="preserve">   Elimination Method    </w:t>
      </w:r>
      <w:r>
        <w:t xml:space="preserve">   Dimensions    </w:t>
      </w:r>
      <w:r>
        <w:t xml:space="preserve">   Diagonal Rule    </w:t>
      </w:r>
      <w:r>
        <w:t xml:space="preserve">   Determinant    </w:t>
      </w:r>
      <w:r>
        <w:t xml:space="preserve">   Cramers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2021-10-19T03:31:37Z</dcterms:created>
  <dcterms:modified xsi:type="dcterms:W3CDTF">2021-10-19T03:31:37Z</dcterms:modified>
</cp:coreProperties>
</file>