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method of solving Equations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Pick two pairs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method of solving Equations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Elimination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Method of solving equations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Two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step on solving three variable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one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step on solving three variable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 y-value with the 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step on solving three variable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Fourth step on solving three variable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same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fifth step on solving three variable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Eliminate the same variable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solution give you, or what are you trying to find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Substitution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point(s) at which line intersect are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plug in the solutions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points on this line correspond to ordered pairs that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Which satisfy both equations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points which lie on both lines are the points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Solutions to the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could find a limited number of solutions to a single equation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Each equation by an integer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could find an infinite number of solutions to a single equation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Solve the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equations is a set of two or more equations with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Substitute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 the two lines intersect at the point (1, 1) This point is a solution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standard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order for the new equation to have only one variable, the other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satisfy the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substitution method functions by substituting the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 (x,y)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use the substitution method even if both equations of the linear system are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Graphing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can produce equal and opposite coefficients simply by multiplying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Variable must cancel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2021-10-11T18:23:07Z</dcterms:created>
  <dcterms:modified xsi:type="dcterms:W3CDTF">2021-10-11T18:23:07Z</dcterms:modified>
</cp:coreProperties>
</file>