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equation that when graphed will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cross at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inequality that when graphed will form a line that divides the coordinate plane into a shaded region and unshaded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eliminate variables in the equations in a linear system to obtain a new equation in one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type of system that has two visible lines on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are identical and intersect at every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are parallel and do not intersect.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the y-value of a linear function rises or falls as x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for solving a system of linear equations in which the equivalent expression of a variable is substituted for that variable into the other equation in one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system that has only one visible line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that is mulitiplied by the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that are co-planar and never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Solution is the point of interection of the lines.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2021-10-11T18:23:19Z</dcterms:created>
  <dcterms:modified xsi:type="dcterms:W3CDTF">2021-10-11T18:23:19Z</dcterms:modified>
</cp:coreProperties>
</file>