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riserun    </w:t>
      </w:r>
      <w:r>
        <w:t xml:space="preserve">   linear    </w:t>
      </w:r>
      <w:r>
        <w:t xml:space="preserve">   graphing    </w:t>
      </w:r>
      <w:r>
        <w:t xml:space="preserve">   standard    </w:t>
      </w:r>
      <w:r>
        <w:t xml:space="preserve">   slopeintercept    </w:t>
      </w:r>
      <w:r>
        <w:t xml:space="preserve">   parallel    </w:t>
      </w:r>
      <w:r>
        <w:t xml:space="preserve">   wordproblem    </w:t>
      </w:r>
      <w:r>
        <w:t xml:space="preserve">   onesolution    </w:t>
      </w:r>
      <w:r>
        <w:t xml:space="preserve">   infinitesolution    </w:t>
      </w:r>
      <w:r>
        <w:t xml:space="preserve">   nosolution    </w:t>
      </w:r>
      <w:r>
        <w:t xml:space="preserve">   ilovemathclass    </w:t>
      </w:r>
      <w:r>
        <w:t xml:space="preserve">   eightdaysleft    </w:t>
      </w:r>
      <w:r>
        <w:t xml:space="preserve">   review    </w:t>
      </w:r>
      <w:r>
        <w:t xml:space="preserve">   test    </w:t>
      </w:r>
      <w:r>
        <w:t xml:space="preserve">   students    </w:t>
      </w:r>
      <w:r>
        <w:t xml:space="preserve">   love    </w:t>
      </w:r>
      <w:r>
        <w:t xml:space="preserve">   math    </w:t>
      </w:r>
      <w:r>
        <w:t xml:space="preserve">   placek    </w:t>
      </w:r>
      <w:r>
        <w:t xml:space="preserve">   algebra    </w:t>
      </w:r>
      <w:r>
        <w:t xml:space="preserve">   equations    </w:t>
      </w:r>
      <w:r>
        <w:t xml:space="preserve">   lines    </w:t>
      </w:r>
      <w:r>
        <w:t xml:space="preserve">   coordinate    </w:t>
      </w:r>
      <w:r>
        <w:t xml:space="preserve">   solve    </w:t>
      </w:r>
      <w:r>
        <w:t xml:space="preserve">   multiply    </w:t>
      </w:r>
      <w:r>
        <w:t xml:space="preserve">   orderedpair    </w:t>
      </w:r>
      <w:r>
        <w:t xml:space="preserve">   substitution    </w:t>
      </w:r>
      <w:r>
        <w:t xml:space="preserve">   Elimination    </w:t>
      </w:r>
      <w:r>
        <w:t xml:space="preserve">   Intersection    </w:t>
      </w:r>
      <w:r>
        <w:t xml:space="preserve">   Solution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2021-10-11T18:23:12Z</dcterms:created>
  <dcterms:modified xsi:type="dcterms:W3CDTF">2021-10-11T18:23:12Z</dcterms:modified>
</cp:coreProperties>
</file>