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letter. (ex:  x,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method of solving a system of equations wherein one of the equations is solved for one variable in terms of the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are co-planar and never intersect are called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point where two lines meet or cross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multiplied by the variable; 3x has a coefficient of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when graphed will form a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eliminating one of the variables in a system of equations using addition or subtraction in conjunction with multiplication or division and solving the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the y value of a linear function rises or falls as x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that the values of two mathematical expressions are equal (indicated by the sign =).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2021-10-11T18:23:14Z</dcterms:created>
  <dcterms:modified xsi:type="dcterms:W3CDTF">2021-10-11T18:23:14Z</dcterms:modified>
</cp:coreProperties>
</file>