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numbers used to locate a point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symbol that represents an unknown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solution to a system of equations that results in no x or y value that will satisfy both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plane determined by a horizontal number line, called the x-axis, and a vertical number line, called the y-axis, intersecting at a point called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inequality that when graphed will form a line that divides the coordinate plane into a shaded region and un-shaded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of coordinate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numbers or quantities arranged in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solution to a system that results in one x value and one y value that will satisfy both equations a solution to a system that results in an unlimited amount of x values and an unlimited amount of y values that will satisfy both equations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that represents something in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lets you multiply a sum by multiplying each term separately and then add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equation that when graphed will form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two or more linear equations containing two or more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inequality is a mathematical sentence that uses symbols such as &lt;, ≤,=, &gt;, or ≥ to compare two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ordered pair (x, y) that makes BOTH equations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 coordinate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2021-10-11T18:23:17Z</dcterms:created>
  <dcterms:modified xsi:type="dcterms:W3CDTF">2021-10-11T18:23:17Z</dcterms:modified>
</cp:coreProperties>
</file>