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graphing 2 or more linear equations to determine the solution to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related linear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equation is solved for one variable and that solution is substituted into the second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describing the sequence to use in evaluating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two mathematical expressions are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value for a variable that makes an equation or inequality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branch of mathematics that includes the use of variables to express rules about numbers, numbers relationships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numbers that give the coordinate of a point on a grid in this order: (horizontal x, Vertical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system of linear equation this means the collinear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numbers, symbols and variables that express an operation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</dc:title>
  <dcterms:created xsi:type="dcterms:W3CDTF">2021-10-11T18:23:19Z</dcterms:created>
  <dcterms:modified xsi:type="dcterms:W3CDTF">2021-10-11T18:23:19Z</dcterms:modified>
</cp:coreProperties>
</file>