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form do you write your final answers?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there are two X's on the same side of the = sign, what do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system of equation requires you to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system where you have to substitute you x answer to find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when neither variable has the same coefficient?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elimination, when you have two numbers that are OPPOSITES, what do you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y=mx+b?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&gt;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means to get rid of one of the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&lt;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elimination, when you have two numbers that are the SAME, what do you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2021-10-11T18:23:24Z</dcterms:created>
  <dcterms:modified xsi:type="dcterms:W3CDTF">2021-10-11T18:23:24Z</dcterms:modified>
</cp:coreProperties>
</file>