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There is no answer to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y at the point where the line crosses the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mathematical model of a system based on the use of a linear operator.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change in y over the change in x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Method of solving a system in which two equations are added together in  which two coefficient with the same variable will be canceled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with two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solving systems of equations that include solving for one variable and using that solution to find the other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two lines or streets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numbers are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symbol for a number we don't know yet. It is usually a letter like x or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solving a system but by graphing.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Corresponds to the lines intersecting at exactly one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2021-10-11T18:23:32Z</dcterms:created>
  <dcterms:modified xsi:type="dcterms:W3CDTF">2021-10-11T18:23:32Z</dcterms:modified>
</cp:coreProperties>
</file>