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the values of two mathematical expressions are equal (indicated by the sign 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solution to a system of equations is a ____________ point (x,y).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lines on the system of linear equations are parallel, then it has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___________ means to replace one thing with another that are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lines of a system of linear equations have one solution, then the lines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 of linear equations have two or or more linear equations.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Letters like x and y that represent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system of two linear equations have no solution, then the lines are___________.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elimination method, our goal is to turn the coefficients of either variables into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with two lines that have the same slope and same y-intercept have ______ solutions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Crossword</dc:title>
  <dcterms:created xsi:type="dcterms:W3CDTF">2021-10-11T18:24:49Z</dcterms:created>
  <dcterms:modified xsi:type="dcterms:W3CDTF">2021-10-11T18:24:49Z</dcterms:modified>
</cp:coreProperties>
</file>