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Systems of Equations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solution for intersecting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_______ method you add or subtract the equations to get an equation in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_______ method you replace the variable with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solution for two lines don't intersect?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or collection of equations that you deal with together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where two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placed before the variable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lines side by side having the same distance between them continuously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diagram showing the relation between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with ______ solutions always have the same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 Crossword</dc:title>
  <dcterms:created xsi:type="dcterms:W3CDTF">2021-10-11T18:23:41Z</dcterms:created>
  <dcterms:modified xsi:type="dcterms:W3CDTF">2021-10-11T18:23:41Z</dcterms:modified>
</cp:coreProperties>
</file>