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negative    </w:t>
      </w:r>
      <w:r>
        <w:t xml:space="preserve">   positive    </w:t>
      </w:r>
      <w:r>
        <w:t xml:space="preserve">   systems    </w:t>
      </w:r>
      <w:r>
        <w:t xml:space="preserve">   variable    </w:t>
      </w:r>
      <w:r>
        <w:t xml:space="preserve">   solve    </w:t>
      </w:r>
      <w:r>
        <w:t xml:space="preserve">   equation    </w:t>
      </w:r>
      <w:r>
        <w:t xml:space="preserve">   graphing    </w:t>
      </w:r>
      <w:r>
        <w:t xml:space="preserve">   substitution     </w:t>
      </w:r>
      <w:r>
        <w:t xml:space="preserve">   Elimination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Word Search</dc:title>
  <dcterms:created xsi:type="dcterms:W3CDTF">2021-10-11T18:23:00Z</dcterms:created>
  <dcterms:modified xsi:type="dcterms:W3CDTF">2021-10-11T18:23:00Z</dcterms:modified>
</cp:coreProperties>
</file>