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equalvaluesmethod    </w:t>
      </w:r>
      <w:r>
        <w:t xml:space="preserve">   equation    </w:t>
      </w:r>
      <w:r>
        <w:t xml:space="preserve">   pointofintersection    </w:t>
      </w:r>
      <w:r>
        <w:t xml:space="preserve">   parallel    </w:t>
      </w:r>
      <w:r>
        <w:t xml:space="preserve">   graph    </w:t>
      </w:r>
      <w:r>
        <w:t xml:space="preserve">   line    </w:t>
      </w:r>
      <w:r>
        <w:t xml:space="preserve">   linearfunction    </w:t>
      </w:r>
      <w:r>
        <w:t xml:space="preserve">   standardform    </w:t>
      </w:r>
      <w:r>
        <w:t xml:space="preserve">   slopeinterceptform    </w:t>
      </w:r>
      <w:r>
        <w:t xml:space="preserve">   onesolution    </w:t>
      </w:r>
      <w:r>
        <w:t xml:space="preserve">   nosolution    </w:t>
      </w:r>
      <w:r>
        <w:t xml:space="preserve">   infinitelymanysolutions    </w:t>
      </w:r>
      <w:r>
        <w:t xml:space="preserve">   yintercept    </w:t>
      </w:r>
      <w:r>
        <w:t xml:space="preserve">   slope    </w:t>
      </w:r>
      <w:r>
        <w:t xml:space="preserve">   Intersect    </w:t>
      </w:r>
      <w:r>
        <w:t xml:space="preserve">   Graphing Method    </w:t>
      </w:r>
      <w:r>
        <w:t xml:space="preserve">   Elimination Method    </w:t>
      </w:r>
      <w:r>
        <w:t xml:space="preserve">   Substitution Method    </w:t>
      </w:r>
      <w:r>
        <w:t xml:space="preserve">   Systems of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Word Search</dc:title>
  <dcterms:created xsi:type="dcterms:W3CDTF">2021-10-11T18:24:00Z</dcterms:created>
  <dcterms:modified xsi:type="dcterms:W3CDTF">2021-10-11T18:24:00Z</dcterms:modified>
</cp:coreProperties>
</file>