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slope of a line is a number that measures its "steepness", usually denoted by the letter m. It is the change in y for a unit change in x along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When the speed of an object remains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that is multiplied by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Ordered pair of numbers that is a solution to both equations is a _____________ to a system of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letter or symbol that represents a number and can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linear equations that have the same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number, a variable, or the product of a number and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equation between two variables that gives a straight line when plotted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terms that have the same variables with the exact same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 rate is a rate in which the second quantity in the comparison is one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ax+by+c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Point-slope is the general form y-y₁=m(x-x₁) for linear equations. It emphasizes the slope of the line and a point on the line (that is not the y-intercept).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that makes a straight line when it is graphed.The exponent of the variable is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include the Y-axis and are parallel to the Y-axis. The slope is undefined.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X-axis or any line parallel to the X-axis and always has zero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distance/total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y-coordinate of a point where a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mathematical sentence that shows that two expressions are equivalent.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x-coordinate of the point where the line crosses the x-axis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2021-10-11T18:23:39Z</dcterms:created>
  <dcterms:modified xsi:type="dcterms:W3CDTF">2021-10-11T18:23:39Z</dcterms:modified>
</cp:coreProperties>
</file>