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Systems of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equation in two variables whose graphs in a coordinate plane is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Graphing two or more linear equations to determine the solution to the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pair of numbers that give the coordinate of a point on a grid in this order: (horizontal x, Vertical 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m=y2-y1 over x2-x1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system of equations has no solution, it is called  a(n) ________________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a system equations where the lines are parallel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 ordered pairs on the lines are solutions for this set of equations. All lines stack up on one another.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Adding, subtracting, or multiplying a system of equations to help solve a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set of two or more inequalities with the same variables.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or more related linear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points (x,y) at which both lines that represent a system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Rules describing the sequence to use in evaluating expressions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two points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equation is solved for one variable and that solution is substituted int the second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linear equation in the form ax + by = c is called the ___________ form of a  linear equation.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system of linear equations consists of linear equations with more than  one 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branch of mathematics that includes the use of variables to express rules about numbers, numbers relationships and operatio</w:t>
            </w:r>
          </w:p>
        </w:tc>
      </w:tr>
    </w:tbl>
    <w:p>
      <w:pPr>
        <w:pStyle w:val="WordBankLarge"/>
      </w:pPr>
      <w:r>
        <w:t xml:space="preserve">   Algebra    </w:t>
      </w:r>
      <w:r>
        <w:t xml:space="preserve">   Order of operations    </w:t>
      </w:r>
      <w:r>
        <w:t xml:space="preserve">   Linear equation    </w:t>
      </w:r>
      <w:r>
        <w:t xml:space="preserve">   system of equations    </w:t>
      </w:r>
      <w:r>
        <w:t xml:space="preserve">   Solution of a system    </w:t>
      </w:r>
      <w:r>
        <w:t xml:space="preserve">   Intersection    </w:t>
      </w:r>
      <w:r>
        <w:t xml:space="preserve">   Ordered pair    </w:t>
      </w:r>
      <w:r>
        <w:t xml:space="preserve">   No solution    </w:t>
      </w:r>
      <w:r>
        <w:t xml:space="preserve">   Substitution method    </w:t>
      </w:r>
      <w:r>
        <w:t xml:space="preserve">   Eliminated method    </w:t>
      </w:r>
      <w:r>
        <w:t xml:space="preserve">   Graphing method    </w:t>
      </w:r>
      <w:r>
        <w:t xml:space="preserve">   variable    </w:t>
      </w:r>
      <w:r>
        <w:t xml:space="preserve">   Standard    </w:t>
      </w:r>
      <w:r>
        <w:t xml:space="preserve">   Inconsistent    </w:t>
      </w:r>
      <w:r>
        <w:t xml:space="preserve">   Slope Formula    </w:t>
      </w:r>
      <w:r>
        <w:t xml:space="preserve">   infinite solutions    </w:t>
      </w:r>
      <w:r>
        <w:t xml:space="preserve">   Linear Inequality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of Equations</dc:title>
  <dcterms:created xsi:type="dcterms:W3CDTF">2021-10-11T18:23:43Z</dcterms:created>
  <dcterms:modified xsi:type="dcterms:W3CDTF">2021-10-11T18:23:43Z</dcterms:modified>
</cp:coreProperties>
</file>