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equations that has AT LEAST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method used to eliminate one of the variables to find the value of the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used to plot points on a plane to find 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the position of "x", "y", and "z" on a graph in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equations that has an infinite number of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handheld machine we use to answer all of our system of equations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the position of "x" and "y" on a graph in parentheses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 value is graphed on the ________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best suited for equations where one variable of one of the equations is already on one side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 value is graphed on the _________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point where two or more lines meet or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equations that has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equations that has exactly one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2021-10-11T18:22:55Z</dcterms:created>
  <dcterms:modified xsi:type="dcterms:W3CDTF">2021-10-11T18:22:55Z</dcterms:modified>
</cp:coreProperties>
</file>