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solution when two lines lay on top of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for solving a system of linear equations in which the equivalent expression of a variable is substituted for that variable into the other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new equation in which two equations can easily eliminate a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 of solving a system in which two equations are added together in a manner that will eliminate one of the two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of intersection for a system of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that is multiplied by the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solution when two lines cross at a point called an intersection.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system that has only one visible line on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system that does not have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element, feature, or factor that is liable to vary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solution when two lines that are co-planar and never intersect called parallel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for solving a systems of equations by imputing the numbers into a calculator.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system that has two visible lines on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 equation that is formed from the combination of the equation you didn't use and one of the ones you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system that has a solution.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2021-10-11T18:23:55Z</dcterms:created>
  <dcterms:modified xsi:type="dcterms:W3CDTF">2021-10-11T18:23:55Z</dcterms:modified>
</cp:coreProperties>
</file>