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 Ax + By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equations with the same unknown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letters that represent numbers or sets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Y = Mx 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 solved equation.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intersect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that go in the same direction;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Plugging one equation into another equation in order to get an equation in terms of one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Adding the equations to each other in a certain way so that one of the variables cancels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for solving a system of equations by plotting the equations and determining where they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statement that says that two mathematical quantities have the same value.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2021-10-11T18:24:02Z</dcterms:created>
  <dcterms:modified xsi:type="dcterms:W3CDTF">2021-10-11T18:24:02Z</dcterms:modified>
</cp:coreProperties>
</file>