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Systems of Equations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matrix multiplication    </w:t>
      </w:r>
      <w:r>
        <w:t xml:space="preserve">   subtraction    </w:t>
      </w:r>
      <w:r>
        <w:t xml:space="preserve">   addition    </w:t>
      </w:r>
      <w:r>
        <w:t xml:space="preserve">   tables    </w:t>
      </w:r>
      <w:r>
        <w:t xml:space="preserve">   inverse matrix    </w:t>
      </w:r>
      <w:r>
        <w:t xml:space="preserve">   matrix    </w:t>
      </w:r>
      <w:r>
        <w:t xml:space="preserve">   factor    </w:t>
      </w:r>
      <w:r>
        <w:t xml:space="preserve">   translated    </w:t>
      </w:r>
      <w:r>
        <w:t xml:space="preserve">   combinations    </w:t>
      </w:r>
      <w:r>
        <w:t xml:space="preserve">   boundary line    </w:t>
      </w:r>
      <w:r>
        <w:t xml:space="preserve">   no solution    </w:t>
      </w:r>
      <w:r>
        <w:t xml:space="preserve">   one solution    </w:t>
      </w:r>
      <w:r>
        <w:t xml:space="preserve">   infinitely many solutions    </w:t>
      </w:r>
      <w:r>
        <w:t xml:space="preserve">   system    </w:t>
      </w:r>
      <w:r>
        <w:t xml:space="preserve">   point of intersection    </w:t>
      </w:r>
      <w:r>
        <w:t xml:space="preserve">   x-axis    </w:t>
      </w:r>
      <w:r>
        <w:t xml:space="preserve">   y-axis    </w:t>
      </w:r>
      <w:r>
        <w:t xml:space="preserve">   standard form    </w:t>
      </w:r>
      <w:r>
        <w:t xml:space="preserve">   slope    </w:t>
      </w:r>
      <w:r>
        <w:t xml:space="preserve">   slope-intercept form    </w:t>
      </w:r>
      <w:r>
        <w:t xml:space="preserve">   coordinate plane    </w:t>
      </w:r>
      <w:r>
        <w:t xml:space="preserve">   variables    </w:t>
      </w:r>
      <w:r>
        <w:t xml:space="preserve">   two variables    </w:t>
      </w:r>
      <w:r>
        <w:t xml:space="preserve">   ordered pair    </w:t>
      </w:r>
      <w:r>
        <w:t xml:space="preserve">   elimination    </w:t>
      </w:r>
      <w:r>
        <w:t xml:space="preserve">   substitution    </w:t>
      </w:r>
      <w:r>
        <w:t xml:space="preserve">   graphically    </w:t>
      </w:r>
      <w:r>
        <w:t xml:space="preserve">   intersection point    </w:t>
      </w:r>
      <w:r>
        <w:t xml:space="preserve">   solution    </w:t>
      </w:r>
      <w:r>
        <w:t xml:space="preserve">   Linear equation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 </dc:title>
  <dcterms:created xsi:type="dcterms:W3CDTF">2021-10-11T18:24:07Z</dcterms:created>
  <dcterms:modified xsi:type="dcterms:W3CDTF">2021-10-11T18:24:07Z</dcterms:modified>
</cp:coreProperties>
</file>