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Linear Equations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solution to linear equations is where 2 lines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linear equation whose lines are graphed on top of each other will have __________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linear equation where lines intersect at one point will have 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whose slope are the negative reciprocals; lines that intersect at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linear equation written in the form y= mx+b, where m represents slope and b represents the y intercept.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linear equation whose lines are parallel will have ____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graph slope you ________ then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that have the same slope; never meet/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horizontal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vertical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Linear Equations </dc:title>
  <dcterms:created xsi:type="dcterms:W3CDTF">2021-10-11T18:25:05Z</dcterms:created>
  <dcterms:modified xsi:type="dcterms:W3CDTF">2021-10-11T18:25:05Z</dcterms:modified>
</cp:coreProperties>
</file>