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Polynomial    </w:t>
      </w:r>
      <w:r>
        <w:t xml:space="preserve">   Factoring    </w:t>
      </w:r>
      <w:r>
        <w:t xml:space="preserve">   Distribution    </w:t>
      </w:r>
      <w:r>
        <w:t xml:space="preserve">   Exponents    </w:t>
      </w:r>
      <w:r>
        <w:t xml:space="preserve">   Greatest common factor    </w:t>
      </w:r>
      <w:r>
        <w:t xml:space="preserve">   Graphing    </w:t>
      </w:r>
      <w:r>
        <w:t xml:space="preserve">   Infinite solution    </w:t>
      </w:r>
      <w:r>
        <w:t xml:space="preserve">   No solution    </w:t>
      </w:r>
      <w:r>
        <w:t xml:space="preserve">   Solutions    </w:t>
      </w:r>
      <w:r>
        <w:t xml:space="preserve">   Independent    </w:t>
      </w:r>
      <w:r>
        <w:t xml:space="preserve">   Dependent    </w:t>
      </w:r>
      <w:r>
        <w:t xml:space="preserve">   Substitution method    </w:t>
      </w:r>
      <w:r>
        <w:t xml:space="preserve">   Intersection    </w:t>
      </w:r>
      <w:r>
        <w:t xml:space="preserve">   Linear inequality    </w:t>
      </w:r>
      <w:r>
        <w:t xml:space="preserve">   Linear equation    </w:t>
      </w:r>
      <w:r>
        <w:t xml:space="preserve">   Elimination method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 </dc:title>
  <dcterms:created xsi:type="dcterms:W3CDTF">2021-10-11T18:24:12Z</dcterms:created>
  <dcterms:modified xsi:type="dcterms:W3CDTF">2021-10-11T18:24:12Z</dcterms:modified>
</cp:coreProperties>
</file>