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Systems of equations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question to get ready for the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slope-intercept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lines meeting at 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book used for more practice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infinite solutions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two lines intersect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visual representation of the equations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two lines do not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question to wrap up the lesson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points of a line meet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lines that have the same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y=mx+b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x and y point from the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point on the line that meets the y-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Change in y over change in 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reference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Checking you graphing question with the online application</w:t>
            </w:r>
          </w:p>
        </w:tc>
      </w:tr>
    </w:tbl>
    <w:p>
      <w:pPr>
        <w:pStyle w:val="WordBankMedium"/>
      </w:pPr>
      <w:r>
        <w:t xml:space="preserve">   Parallel lines    </w:t>
      </w:r>
      <w:r>
        <w:t xml:space="preserve">   slope    </w:t>
      </w:r>
      <w:r>
        <w:t xml:space="preserve">   y-intercept    </w:t>
      </w:r>
      <w:r>
        <w:t xml:space="preserve">   y = mx+b    </w:t>
      </w:r>
      <w:r>
        <w:t xml:space="preserve">   Graphing    </w:t>
      </w:r>
      <w:r>
        <w:t xml:space="preserve">   one solution    </w:t>
      </w:r>
      <w:r>
        <w:t xml:space="preserve">   no solution    </w:t>
      </w:r>
      <w:r>
        <w:t xml:space="preserve">   same lines    </w:t>
      </w:r>
      <w:r>
        <w:t xml:space="preserve">   x-intercept    </w:t>
      </w:r>
      <w:r>
        <w:t xml:space="preserve">   ordered pair    </w:t>
      </w:r>
      <w:r>
        <w:t xml:space="preserve">   intersecting lines    </w:t>
      </w:r>
      <w:r>
        <w:t xml:space="preserve">   linear equation    </w:t>
      </w:r>
      <w:r>
        <w:t xml:space="preserve">   warm-up question    </w:t>
      </w:r>
      <w:r>
        <w:t xml:space="preserve">   exit-ticket    </w:t>
      </w:r>
      <w:r>
        <w:t xml:space="preserve">   desmos    </w:t>
      </w:r>
      <w:r>
        <w:t xml:space="preserve">   textbook    </w:t>
      </w:r>
      <w:r>
        <w:t xml:space="preserve">   Textbook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Systems of equations</dc:title>
  <dcterms:created xsi:type="dcterms:W3CDTF">2021-10-11T18:24:22Z</dcterms:created>
  <dcterms:modified xsi:type="dcterms:W3CDTF">2021-10-11T18:24:22Z</dcterms:modified>
</cp:coreProperties>
</file>