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coefficient    </w:t>
      </w:r>
      <w:r>
        <w:t xml:space="preserve">   consistent    </w:t>
      </w:r>
      <w:r>
        <w:t xml:space="preserve">   Dependent    </w:t>
      </w:r>
      <w:r>
        <w:t xml:space="preserve">   Elimination method    </w:t>
      </w:r>
      <w:r>
        <w:t xml:space="preserve">   graphing    </w:t>
      </w:r>
      <w:r>
        <w:t xml:space="preserve">   inconsistent    </w:t>
      </w:r>
      <w:r>
        <w:t xml:space="preserve">   Independent    </w:t>
      </w:r>
      <w:r>
        <w:t xml:space="preserve">   Intersection    </w:t>
      </w:r>
      <w:r>
        <w:t xml:space="preserve">   Linear equations    </w:t>
      </w:r>
      <w:r>
        <w:t xml:space="preserve">   Linear Inequality    </w:t>
      </w:r>
      <w:r>
        <w:t xml:space="preserve">   Mx+b    </w:t>
      </w:r>
      <w:r>
        <w:t xml:space="preserve">   Parallel    </w:t>
      </w:r>
      <w:r>
        <w:t xml:space="preserve">   Perpendicular    </w:t>
      </w:r>
      <w:r>
        <w:t xml:space="preserve">   Slope    </w:t>
      </w:r>
      <w:r>
        <w:t xml:space="preserve">   Solution to a system    </w:t>
      </w:r>
      <w:r>
        <w:t xml:space="preserve">   substitution Method    </w:t>
      </w:r>
      <w:r>
        <w:t xml:space="preserve">   System of Equations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  </dc:title>
  <dcterms:created xsi:type="dcterms:W3CDTF">2021-10-11T18:23:29Z</dcterms:created>
  <dcterms:modified xsi:type="dcterms:W3CDTF">2021-10-11T18:23:29Z</dcterms:modified>
</cp:coreProperties>
</file>