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Systems of equations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two or more equations with the same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equations with at least one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One equation has solved for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system of two linear equations if the equations describe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in which there are more variables than equations is underdetermined.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solving a system in which two equations are added together in a manner that will eliminate one of the two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system of equations with no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the values of two mathematical expressions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two linear equations if the equations describe distinct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that don’t touch</w:t>
            </w:r>
          </w:p>
        </w:tc>
      </w:tr>
    </w:tbl>
    <w:p>
      <w:pPr>
        <w:pStyle w:val="WordBankMedium"/>
      </w:pPr>
      <w:r>
        <w:t xml:space="preserve">   Parallel    </w:t>
      </w:r>
      <w:r>
        <w:t xml:space="preserve">   true statement.    </w:t>
      </w:r>
      <w:r>
        <w:t xml:space="preserve">   One solution     </w:t>
      </w:r>
      <w:r>
        <w:t xml:space="preserve">   Dependent    </w:t>
      </w:r>
      <w:r>
        <w:t xml:space="preserve">   Independent     </w:t>
      </w:r>
      <w:r>
        <w:t xml:space="preserve">   Systems of equations     </w:t>
      </w:r>
      <w:r>
        <w:t xml:space="preserve">   Underdetermined    </w:t>
      </w:r>
      <w:r>
        <w:t xml:space="preserve">   Inconsistent    </w:t>
      </w:r>
      <w:r>
        <w:t xml:space="preserve">   Consistent    </w:t>
      </w:r>
      <w:r>
        <w:t xml:space="preserve">   Elimination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crossword puzzle</dc:title>
  <dcterms:created xsi:type="dcterms:W3CDTF">2021-10-11T18:24:05Z</dcterms:created>
  <dcterms:modified xsi:type="dcterms:W3CDTF">2021-10-11T18:24:05Z</dcterms:modified>
</cp:coreProperties>
</file>