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government</w:t>
      </w:r>
    </w:p>
    <w:p>
      <w:pPr>
        <w:pStyle w:val="Questions"/>
      </w:pPr>
      <w:r>
        <w:t xml:space="preserve">1. CAYMCOERD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EEDRISPTN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MERPMRIEITINS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RIASPET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OTTEECRALE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UTEOIYNNTCCS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ANETSE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EOHSU FO ESRRTAVTISEEPEN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RNAMLPTIAE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MITYAORJ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CNOEPVRI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ROREYRTIT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CPISATNOILI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TTCIMEOME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government</dc:title>
  <dcterms:created xsi:type="dcterms:W3CDTF">2021-10-11T18:25:13Z</dcterms:created>
  <dcterms:modified xsi:type="dcterms:W3CDTF">2021-10-11T18:25:13Z</dcterms:modified>
</cp:coreProperties>
</file>