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 linear equations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used when one equation is in slope intercept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endless amount of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that makes the statement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used when both equations are either in slope intercept form or stadard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no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two or more linear equations involving the same set of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used when you can easily make a multiple and get rid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solution or IMF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positive or negative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 over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 linear equations crossword</dc:title>
  <dcterms:created xsi:type="dcterms:W3CDTF">2021-10-11T18:24:07Z</dcterms:created>
  <dcterms:modified xsi:type="dcterms:W3CDTF">2021-10-11T18:24:07Z</dcterms:modified>
</cp:coreProperties>
</file>