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mental    </w:t>
      </w:r>
      <w:r>
        <w:t xml:space="preserve">   physical    </w:t>
      </w:r>
      <w:r>
        <w:t xml:space="preserve">   dentist    </w:t>
      </w:r>
      <w:r>
        <w:t xml:space="preserve">   doctor    </w:t>
      </w:r>
      <w:r>
        <w:t xml:space="preserve">   hygiene    </w:t>
      </w:r>
      <w:r>
        <w:t xml:space="preserve">   sleep    </w:t>
      </w:r>
      <w:r>
        <w:t xml:space="preserve">   nutrition    </w:t>
      </w:r>
      <w:r>
        <w:t xml:space="preserve">   exercise    </w:t>
      </w:r>
      <w:r>
        <w:t xml:space="preserve">   quadricep    </w:t>
      </w:r>
      <w:r>
        <w:t xml:space="preserve">   bicep    </w:t>
      </w:r>
      <w:r>
        <w:t xml:space="preserve">   nerve    </w:t>
      </w:r>
      <w:r>
        <w:t xml:space="preserve">   vein    </w:t>
      </w:r>
      <w:r>
        <w:t xml:space="preserve">   artery    </w:t>
      </w:r>
      <w:r>
        <w:t xml:space="preserve">   lobe    </w:t>
      </w:r>
      <w:r>
        <w:t xml:space="preserve">   teeth    </w:t>
      </w:r>
      <w:r>
        <w:t xml:space="preserve">   esophagus    </w:t>
      </w:r>
      <w:r>
        <w:t xml:space="preserve">   stomach    </w:t>
      </w:r>
      <w:r>
        <w:t xml:space="preserve">   muscle    </w:t>
      </w:r>
      <w:r>
        <w:t xml:space="preserve">   brain    </w:t>
      </w:r>
      <w:r>
        <w:t xml:space="preserve">   heart    </w:t>
      </w:r>
      <w:r>
        <w:t xml:space="preserve">   bones    </w:t>
      </w:r>
      <w:r>
        <w:t xml:space="preserve">   muscular system    </w:t>
      </w:r>
      <w:r>
        <w:t xml:space="preserve">   circulatory system    </w:t>
      </w:r>
      <w:r>
        <w:t xml:space="preserve">   skeletal system    </w:t>
      </w:r>
      <w:r>
        <w:t xml:space="preserve">   digestive system    </w:t>
      </w:r>
      <w:r>
        <w:t xml:space="preserve">  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the Body</dc:title>
  <dcterms:created xsi:type="dcterms:W3CDTF">2021-10-11T18:25:10Z</dcterms:created>
  <dcterms:modified xsi:type="dcterms:W3CDTF">2021-10-11T18:25:10Z</dcterms:modified>
</cp:coreProperties>
</file>