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 oxygen to the body's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body's largest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for the elimination of most of the body's liquid chemical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system's primary components are the brain and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muscular system allows our bodies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those organs that characterize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bones that support and protect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secretion of hormones is the job of what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process food and eliminate some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urinary sytem consists of the urinary bladder 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consists of the heart and the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muscles that push and pull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helps defend the body from disease and works with the veins in draining fluid from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endocrine system consists of the hypothalamus, pituitary, thyriod, parathyroid, adrenals, pancreas, testes, 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nervous system consists of the brain, spinal cord, and..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the Body</dc:title>
  <dcterms:created xsi:type="dcterms:W3CDTF">2021-10-11T18:23:51Z</dcterms:created>
  <dcterms:modified xsi:type="dcterms:W3CDTF">2021-10-11T18:23:51Z</dcterms:modified>
</cp:coreProperties>
</file>