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Systems of the Human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gallbladder stores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mouth, esophagus, stomach and intestines make up what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system delivers oxygen to the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organ removes waste from the blood and excretes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supplies blood to the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system enables the body to move using muscles.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system that carries blood through out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system defends the body against pathogenic viruses?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pancreas has two main functions: an exocrine function that helps in digestion and an endocrine function that ______blood sugar.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Ovaries are part of what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dermis and epidermis are part of what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Pulmonary veins carry what kind of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another name for the Immune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Skeletal System _______the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lungs and trachea bring what in and out of the body?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of the Human Body</dc:title>
  <dcterms:created xsi:type="dcterms:W3CDTF">2021-10-11T18:24:32Z</dcterms:created>
  <dcterms:modified xsi:type="dcterms:W3CDTF">2021-10-11T18:24:32Z</dcterms:modified>
</cp:coreProperties>
</file>