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Système musculosquelettique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Seul os mobile de la tête.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 de la 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 du poignet.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Vertèbres au nombre de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 de l'avant-bras.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 du genou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 de la cheville.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est formé de vertèbres coccygiennes.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 de la jambe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L'une des 3 parties du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Vertèbres auxquelles s'attache une paire de côtes.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absorbent une partie des chocs verticaux.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 plat mesurant environ 15cm.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L'une des 2 parties de la tête.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 de la cuisse.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L'une des 3 parties du corps.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musculosquelettique</dc:title>
  <dcterms:created xsi:type="dcterms:W3CDTF">2021-10-11T18:22:57Z</dcterms:created>
  <dcterms:modified xsi:type="dcterms:W3CDTF">2021-10-11T18:22:57Z</dcterms:modified>
</cp:coreProperties>
</file>