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Systmone Templates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Dementia Care    </w:t>
      </w:r>
      <w:r>
        <w:t xml:space="preserve">   Dementia Passport    </w:t>
      </w:r>
      <w:r>
        <w:t xml:space="preserve">   Northamptonshire Carers    </w:t>
      </w:r>
      <w:r>
        <w:t xml:space="preserve">   Alzheimers Society    </w:t>
      </w:r>
      <w:r>
        <w:t xml:space="preserve">   Well being    </w:t>
      </w:r>
      <w:r>
        <w:t xml:space="preserve">   Mental Health    </w:t>
      </w:r>
      <w:r>
        <w:t xml:space="preserve">   Anxiety Screening    </w:t>
      </w:r>
      <w:r>
        <w:t xml:space="preserve">   Refer    </w:t>
      </w:r>
      <w:r>
        <w:t xml:space="preserve">   Dementia Screening    </w:t>
      </w:r>
      <w:r>
        <w:t xml:space="preserve">   GP    </w:t>
      </w:r>
      <w:r>
        <w:t xml:space="preserve">   Abbey Pain Score    </w:t>
      </w:r>
      <w:r>
        <w:t xml:space="preserve">   This is me    </w:t>
      </w:r>
      <w:r>
        <w:t xml:space="preserve">   Whole person    </w:t>
      </w:r>
      <w:r>
        <w:t xml:space="preserve">   Carer Support    </w:t>
      </w:r>
      <w:r>
        <w:t xml:space="preserve">   Suicide Risk    </w:t>
      </w:r>
      <w:r>
        <w:t xml:space="preserve">   Screening    </w:t>
      </w:r>
      <w:r>
        <w:t xml:space="preserve">   Depression    </w:t>
      </w:r>
      <w:r>
        <w:t xml:space="preserve">   Template    </w:t>
      </w:r>
      <w:r>
        <w:t xml:space="preserve">   Care plan link    </w:t>
      </w:r>
      <w:r>
        <w:t xml:space="preserve">   CPN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Systmone Templates</dc:title>
  <dcterms:created xsi:type="dcterms:W3CDTF">2021-10-11T18:24:43Z</dcterms:created>
  <dcterms:modified xsi:type="dcterms:W3CDTF">2021-10-11T18:24:43Z</dcterms:modified>
</cp:coreProperties>
</file>