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Sz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Barbiturates: pentobarbital (Nembutal) &amp; phenobarbital phenobarbital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(Adults).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generalized tonic-clonic (grand mal), partial, febrile seizures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(Tegretol):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Benzodiazepines: clonazepam (Klonopin) diazepam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Prophylaxis: petit mal, petit mal variant, myoclonic, akinetic seizures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(Lamictal):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Hydantoins: fosphenytoin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Short-term parenteral (IV/IM) in acute generalized tonic-clonic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(Valium)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Valproates: divalproex sodium (Depakote), also valproate sodium , &amp; valproic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children.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Use: absence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(Neurontin):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MISC: Tegretol Neurontin Lamictal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(Cerebyx)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carbamazepine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(Zonegran):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focal, generalized tonic-clonic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seizures.Prophyactic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gabapentin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seizures.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indicated for partial seizures and for secondary generalized seizures.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(Topamax):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lamotrigine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(Adjunctive)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focal, generalized tonic-clonic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(Adjunctive)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levetiracetam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(Adjunctive)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indicated for partial seizures and for secondary generalized seizures.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(Keppra):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oxcarbazepine (Trileptic) and tiagabine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Keppra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indicated for partial seizures and for secondary generalized seizures.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(Gabatril):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topiramate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(Adults).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indicated for partial seizures and for secondary generalized seizures.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(Adjunctive)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zonisamide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(Adjunctive)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indicated for partial seizures and for secondary generalized seizures.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(Luminal).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 meds</dc:title>
  <dcterms:created xsi:type="dcterms:W3CDTF">2021-10-11T18:24:41Z</dcterms:created>
  <dcterms:modified xsi:type="dcterms:W3CDTF">2021-10-11T18:24:41Z</dcterms:modified>
</cp:coreProperties>
</file>