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Szabályozatlan láncreakció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Milyen kémiai elem a plutónium?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Milyen elméleti kutatásairól híres Neumann János?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Nobel-díjas magyar-amerikai fizikus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volt a második  világháború atomfegyver kifejlesztésére szolgáló projektje?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Melyik magyar fizikus ismerte fel, hogy a nukleáris láncreakció létrehozható?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Milyen típusú fegyver az atombomba?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 dobta le az atombombát Hiroshimára?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Miből származik az atombomba energiája?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Lebombázott japán város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volt a hiroshimai atombomba hasadóanyaga?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Szabályozatlan láncreakció</dc:title>
  <dcterms:created xsi:type="dcterms:W3CDTF">2021-10-11T18:25:24Z</dcterms:created>
  <dcterms:modified xsi:type="dcterms:W3CDTF">2021-10-11T18:25:24Z</dcterms:modified>
</cp:coreProperties>
</file>