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Szüret</w:t>
      </w:r>
    </w:p>
    <w:p>
      <w:pPr>
        <w:pStyle w:val="Questions"/>
      </w:pPr>
      <w:r>
        <w:t xml:space="preserve">1. SZCSŐ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SŐTELZŐŐK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PIENC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HODORRSÓOB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SÁÉRPZH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LLSUEFNOVÁ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ÓUPAAAFGDR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NSZEDOMI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ÁZATIDMRŐJSE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KTPÓOÖL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Szüret</dc:title>
  <dcterms:created xsi:type="dcterms:W3CDTF">2021-10-11T18:25:17Z</dcterms:created>
  <dcterms:modified xsi:type="dcterms:W3CDTF">2021-10-11T18:25:17Z</dcterms:modified>
</cp:coreProperties>
</file>