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T1C3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 depende de cuánto tiempo vive la gente.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personas que tienen trabajos son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tornado es un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huye de su país se llama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tiempo cuando la gente pelea se llama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opuesto a la guerra.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agricultores generalmente estudian esto.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personas que no tienen trabajo son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California y Nueva York están en dos diferentes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vives en el polo norte, puedes sentir 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 muchos grupos _______ diferentes.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Cortar árboles se llama_________.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trabajas ganas 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compra un objeto.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Indios, blancos y afroamericanos son todos diferentes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T1C3</dc:title>
  <dcterms:created xsi:type="dcterms:W3CDTF">2021-10-11T18:23:54Z</dcterms:created>
  <dcterms:modified xsi:type="dcterms:W3CDTF">2021-10-11T18:23:54Z</dcterms:modified>
</cp:coreProperties>
</file>