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T1W5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CHORD    </w:t>
      </w:r>
      <w:r>
        <w:t xml:space="preserve">   SCENT    </w:t>
      </w:r>
      <w:r>
        <w:t xml:space="preserve">   SCENE    </w:t>
      </w:r>
      <w:r>
        <w:t xml:space="preserve">   AUTUMN    </w:t>
      </w:r>
      <w:r>
        <w:t xml:space="preserve">   ACHE    </w:t>
      </w:r>
      <w:r>
        <w:t xml:space="preserve">   HONOURABLE    </w:t>
      </w:r>
      <w:r>
        <w:t xml:space="preserve">   METRE    </w:t>
      </w:r>
      <w:r>
        <w:t xml:space="preserve">   CENTIMETRE    </w:t>
      </w:r>
      <w:r>
        <w:t xml:space="preserve">   RHINOCEROS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T1W5</dc:title>
  <dcterms:created xsi:type="dcterms:W3CDTF">2021-10-11T18:24:30Z</dcterms:created>
  <dcterms:modified xsi:type="dcterms:W3CDTF">2021-10-11T18:24:30Z</dcterms:modified>
</cp:coreProperties>
</file>