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T2C2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dispositivo utilizado para ayudar a las personas a caminar con una extremidad rota.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 pasa antes de que te desmayes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una persona tiene problemas para conciliar el sueño.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 que le dices a alguien después de estornudar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principal síntoma de la depresión.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Cuando la temperatura de tu cuerpo es más alta de lo 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enfermedad actualmente en la escuela secundaria derby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donde va la comida despues de tragar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término usado para la persona a quien se culpa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pastilla que se toma cada día para ayudar a que su cuerpo se mantenga saludable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parte de tu cuerpo solía 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parte principal del cuerpo usada para tocar y sostener cosas.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parte de tu cuerpo solía oler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persona que revisa tus dientes.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primera edad o fase de la vida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líquido rojo que sale de su cuerpo cuando se corta.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T2C2</dc:title>
  <dcterms:created xsi:type="dcterms:W3CDTF">2021-10-11T18:24:21Z</dcterms:created>
  <dcterms:modified xsi:type="dcterms:W3CDTF">2021-10-11T18:24:21Z</dcterms:modified>
</cp:coreProperties>
</file>