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T2C3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Darle a alguien una razón para hacer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Decir que puede o va a causar daño.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fuerte deseo de comer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Alguien que dona su dinero o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 resolver un problema.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algo o alguien se duplica.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opuesto a la tristeza.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las cosas son iguales.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pones tu fe en alguien.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acción que pierde confianza entre las personas.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adjetivo, para hacer algo sin pensar.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severa falta de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encontrar los motivos de una acción.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bebé antes de nacer.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Creer en algo o en alguien.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algo está lastimado y hecho pedazos.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T2C3</dc:title>
  <dcterms:created xsi:type="dcterms:W3CDTF">2021-10-11T18:24:26Z</dcterms:created>
  <dcterms:modified xsi:type="dcterms:W3CDTF">2021-10-11T18:24:26Z</dcterms:modified>
</cp:coreProperties>
</file>