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T2W5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this word is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from this movie is awesome and makes me want to buy this movie when its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has hornes and one type of it became extinct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synonyms for this word is honest and 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are used to mesure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season when the leaves change brown, yellow,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makes your body parts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make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are used to mesure mostly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tripped over the tv _____ because I was look behind the tv cabnit for my favourite handball.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T2W5</dc:title>
  <dcterms:created xsi:type="dcterms:W3CDTF">2021-10-11T18:24:28Z</dcterms:created>
  <dcterms:modified xsi:type="dcterms:W3CDTF">2021-10-11T18:24:28Z</dcterms:modified>
</cp:coreProperties>
</file>