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T2W6</w:t>
      </w:r>
    </w:p>
    <w:p>
      <w:pPr>
        <w:pStyle w:val="Questions"/>
      </w:pPr>
      <w:r>
        <w:t xml:space="preserve">1. USCELM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NCEEICS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SOSICRSS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RETNCSE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AMKLIGOR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CHGATU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ETRCSO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CTPSIR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IIRLIETLLM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RTILE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T2W6</dc:title>
  <dcterms:created xsi:type="dcterms:W3CDTF">2021-10-11T18:24:33Z</dcterms:created>
  <dcterms:modified xsi:type="dcterms:W3CDTF">2021-10-11T18:24:33Z</dcterms:modified>
</cp:coreProperties>
</file>