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T2 W4 2020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sign of what will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in a way that seems artificial and unrealistic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involving a great deal of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showing or feeling hesitancy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false representation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liked or admired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everyday;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receiving or giving systematic instruction, especially at a school or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comment or fact continuing annoyance or resentment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 W4 2020 Spelling</dc:title>
  <dcterms:created xsi:type="dcterms:W3CDTF">2021-10-11T18:25:03Z</dcterms:created>
  <dcterms:modified xsi:type="dcterms:W3CDTF">2021-10-11T18:25:03Z</dcterms:modified>
</cp:coreProperties>
</file>