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T-2 W-7 brayden's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list 1    </w:t>
      </w:r>
      <w:r>
        <w:t xml:space="preserve">   caught    </w:t>
      </w:r>
      <w:r>
        <w:t xml:space="preserve">   weight    </w:t>
      </w:r>
      <w:r>
        <w:t xml:space="preserve">   mass    </w:t>
      </w:r>
      <w:r>
        <w:t xml:space="preserve">   percentage    </w:t>
      </w:r>
      <w:r>
        <w:t xml:space="preserve">   decimal    </w:t>
      </w:r>
      <w:r>
        <w:t xml:space="preserve">   fraction    </w:t>
      </w:r>
      <w:r>
        <w:t xml:space="preserve">   theme    </w:t>
      </w:r>
      <w:r>
        <w:t xml:space="preserve">   prestige    </w:t>
      </w:r>
      <w:r>
        <w:t xml:space="preserve">   prognosis    </w:t>
      </w:r>
      <w:r>
        <w:t xml:space="preserve">   politicion    </w:t>
      </w:r>
      <w:r>
        <w:t xml:space="preserve">   prodigy    </w:t>
      </w:r>
      <w:r>
        <w:t xml:space="preserve">   uncivilised    </w:t>
      </w:r>
      <w:r>
        <w:t xml:space="preserve">   civilisation    </w:t>
      </w:r>
      <w:r>
        <w:t xml:space="preserve">   somersauit    </w:t>
      </w:r>
      <w:r>
        <w:t xml:space="preserve">   authentic    </w:t>
      </w:r>
      <w:r>
        <w:t xml:space="preserve">   precaution    </w:t>
      </w:r>
      <w:r>
        <w:t xml:space="preserve">   audition    </w:t>
      </w:r>
      <w:r>
        <w:t xml:space="preserve">   aud    </w:t>
      </w:r>
      <w:r>
        <w:t xml:space="preserve">   list 4    </w:t>
      </w:r>
      <w:r>
        <w:t xml:space="preserve">   author    </w:t>
      </w:r>
      <w:r>
        <w:t xml:space="preserve">   appear    </w:t>
      </w:r>
      <w:r>
        <w:t xml:space="preserve">   alternative    </w:t>
      </w:r>
      <w:r>
        <w:t xml:space="preserve">   ancient    </w:t>
      </w:r>
      <w:r>
        <w:t xml:space="preserve">   civilised    </w:t>
      </w:r>
      <w:r>
        <w:t xml:space="preserve">   assault    </w:t>
      </w:r>
      <w:r>
        <w:t xml:space="preserve">   dinosaur    </w:t>
      </w:r>
      <w:r>
        <w:t xml:space="preserve">   slaughter    </w:t>
      </w:r>
      <w:r>
        <w:t xml:space="preserve">   daughter    </w:t>
      </w:r>
      <w:r>
        <w:t xml:space="preserve">   list 3    </w:t>
      </w:r>
      <w:r>
        <w:t xml:space="preserve">   although    </w:t>
      </w:r>
      <w:r>
        <w:t xml:space="preserve">   almost    </w:t>
      </w:r>
      <w:r>
        <w:t xml:space="preserve">   thousandth    </w:t>
      </w:r>
      <w:r>
        <w:t xml:space="preserve">   hunderdth    </w:t>
      </w:r>
      <w:r>
        <w:t xml:space="preserve">   civilian    </w:t>
      </w:r>
      <w:r>
        <w:t xml:space="preserve">   civilise    </w:t>
      </w:r>
      <w:r>
        <w:t xml:space="preserve">   applaud    </w:t>
      </w:r>
      <w:r>
        <w:t xml:space="preserve">   naughty    </w:t>
      </w:r>
      <w:r>
        <w:t xml:space="preserve">   vault    </w:t>
      </w:r>
      <w:r>
        <w:t xml:space="preserve">   gauze    </w:t>
      </w:r>
      <w:r>
        <w:t xml:space="preserve">   list 2    </w:t>
      </w:r>
      <w:r>
        <w:t xml:space="preserve">   question    </w:t>
      </w:r>
      <w:r>
        <w:t xml:space="preserve">   answer    </w:t>
      </w:r>
      <w:r>
        <w:t xml:space="preserve">   you're    </w:t>
      </w:r>
      <w:r>
        <w:t xml:space="preserve">   your    </w:t>
      </w:r>
      <w:r>
        <w:t xml:space="preserve">   uncivil    </w:t>
      </w:r>
      <w:r>
        <w:t xml:space="preserve">   civil    </w:t>
      </w:r>
      <w:r>
        <w:t xml:space="preserve">   sauce    </w:t>
      </w:r>
      <w:r>
        <w:t xml:space="preserve">   fault    </w:t>
      </w:r>
      <w:r>
        <w:t xml:space="preserve">   taught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T-2 W-7 brayden's word search</dc:title>
  <dcterms:created xsi:type="dcterms:W3CDTF">2021-10-11T18:25:02Z</dcterms:created>
  <dcterms:modified xsi:type="dcterms:W3CDTF">2021-10-11T18:25:02Z</dcterms:modified>
</cp:coreProperties>
</file>