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T2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decagon    </w:t>
      </w:r>
      <w:r>
        <w:t xml:space="preserve">   decimal    </w:t>
      </w:r>
      <w:r>
        <w:t xml:space="preserve">   knives    </w:t>
      </w:r>
      <w:r>
        <w:t xml:space="preserve">   knife    </w:t>
      </w:r>
      <w:r>
        <w:t xml:space="preserve">   discover    </w:t>
      </w:r>
      <w:r>
        <w:t xml:space="preserve">   because    </w:t>
      </w:r>
      <w:r>
        <w:t xml:space="preserve">   queue    </w:t>
      </w:r>
      <w:r>
        <w:t xml:space="preserve">   quality    </w:t>
      </w:r>
      <w:r>
        <w:t xml:space="preserve">   funniest    </w:t>
      </w:r>
      <w:r>
        <w:t xml:space="preserve">   fittest    </w:t>
      </w:r>
      <w:r>
        <w:t xml:space="preserve">   loudest    </w:t>
      </w:r>
      <w:r>
        <w:t xml:space="preserve">   fastest    </w:t>
      </w:r>
      <w:r>
        <w:t xml:space="preserve">   cheapest    </w:t>
      </w:r>
      <w:r>
        <w:t xml:space="preserve">   happier    </w:t>
      </w:r>
      <w:r>
        <w:t xml:space="preserve">   larger    </w:t>
      </w:r>
      <w:r>
        <w:t xml:space="preserve">   higher    </w:t>
      </w:r>
      <w:r>
        <w:t xml:space="preserve">   closer    </w:t>
      </w:r>
      <w:r>
        <w:t xml:space="preserve">   nicer    </w:t>
      </w:r>
      <w:r>
        <w:t xml:space="preserve">   hotter    </w:t>
      </w:r>
      <w:r>
        <w:t xml:space="preserve">   bigger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 Week 2</dc:title>
  <dcterms:created xsi:type="dcterms:W3CDTF">2021-10-11T18:24:23Z</dcterms:created>
  <dcterms:modified xsi:type="dcterms:W3CDTF">2021-10-11T18:24:23Z</dcterms:modified>
</cp:coreProperties>
</file>