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T3W2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moonstone    </w:t>
      </w:r>
      <w:r>
        <w:t xml:space="preserve">   suspense    </w:t>
      </w:r>
      <w:r>
        <w:t xml:space="preserve">   mankind    </w:t>
      </w:r>
      <w:r>
        <w:t xml:space="preserve">   anxiously    </w:t>
      </w:r>
      <w:r>
        <w:t xml:space="preserve">   extinguish    </w:t>
      </w:r>
      <w:r>
        <w:t xml:space="preserve">   remnants    </w:t>
      </w:r>
      <w:r>
        <w:t xml:space="preserve">   venomous    </w:t>
      </w:r>
      <w:r>
        <w:t xml:space="preserve">   crevice    </w:t>
      </w:r>
      <w:r>
        <w:t xml:space="preserve">   peevishly    </w:t>
      </w:r>
      <w:r>
        <w:t xml:space="preserve">   scuttling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T3W2</dc:title>
  <dcterms:created xsi:type="dcterms:W3CDTF">2021-10-11T18:24:52Z</dcterms:created>
  <dcterms:modified xsi:type="dcterms:W3CDTF">2021-10-11T18:24:52Z</dcterms:modified>
</cp:coreProperties>
</file>