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T3 Vital Signs</w:t>
      </w:r>
    </w:p>
    <w:p>
      <w:pPr>
        <w:pStyle w:val="Questions"/>
      </w:pPr>
      <w:r>
        <w:t xml:space="preserve">1. SRUYEV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MNLTNEROEL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SARDDES EANHGC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RMAX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ULEDDH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RLICIAOTINOCEN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UDUONBTO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SOCESPR CTNSOIRTNUI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EHEETHURTDNCILAA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TAOU NRLDELOE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SAMROTE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REISVCE REAA ROTUNIECD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MIDAEDCI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HCCIRON PNS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IYGTIIEIBLL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NALP RREOR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CBOTALNAORIOL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SNERERUOO DAEHT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EBARJB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IETR RHEET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 Vital Signs</dc:title>
  <dcterms:created xsi:type="dcterms:W3CDTF">2021-10-11T18:24:35Z</dcterms:created>
  <dcterms:modified xsi:type="dcterms:W3CDTF">2021-10-11T18:24:35Z</dcterms:modified>
</cp:coreProperties>
</file>