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WOOD USED TO MAKE THE ARK OF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ONLY PERSON WHO CAN OFFER THE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GODS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HIGH PRIEST THAT WAS OFFERING SACRIFICES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PERFECT SACRIFICE?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OUTER COURT REMIND US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IN THE TABERNACLE THAT TYPIFIED JESUS IS THE LIGHT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OFFERINGS TO REMIND US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GOAT THAT GETS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ALTAR OF INCENSE REPRESENT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</dc:title>
  <dcterms:created xsi:type="dcterms:W3CDTF">2021-10-11T18:24:17Z</dcterms:created>
  <dcterms:modified xsi:type="dcterms:W3CDTF">2021-10-11T18:24:17Z</dcterms:modified>
</cp:coreProperties>
</file>