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 Reading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supportingevidence    </w:t>
      </w:r>
      <w:r>
        <w:t xml:space="preserve">   situationalirony    </w:t>
      </w:r>
      <w:r>
        <w:t xml:space="preserve">   setting    </w:t>
      </w:r>
      <w:r>
        <w:t xml:space="preserve">   protagonist    </w:t>
      </w:r>
      <w:r>
        <w:t xml:space="preserve">   pointofview    </w:t>
      </w:r>
      <w:r>
        <w:t xml:space="preserve">   plot    </w:t>
      </w:r>
      <w:r>
        <w:t xml:space="preserve">   personification    </w:t>
      </w:r>
      <w:r>
        <w:t xml:space="preserve">   paraphrase    </w:t>
      </w:r>
      <w:r>
        <w:t xml:space="preserve">   onomatopoeia    </w:t>
      </w:r>
      <w:r>
        <w:t xml:space="preserve">   objectivesummary    </w:t>
      </w:r>
      <w:r>
        <w:t xml:space="preserve">   mood    </w:t>
      </w:r>
      <w:r>
        <w:t xml:space="preserve">   minorcharacter    </w:t>
      </w:r>
      <w:r>
        <w:t xml:space="preserve">   metaphor    </w:t>
      </w:r>
      <w:r>
        <w:t xml:space="preserve">   majorcharacter    </w:t>
      </w:r>
      <w:r>
        <w:t xml:space="preserve">   main idea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foreshadowing    </w:t>
      </w:r>
      <w:r>
        <w:t xml:space="preserve">   flashback    </w:t>
      </w:r>
      <w:r>
        <w:t xml:space="preserve">   figurativelanguage    </w:t>
      </w:r>
      <w:r>
        <w:t xml:space="preserve">   dynamiccharacter    </w:t>
      </w:r>
      <w:r>
        <w:t xml:space="preserve">   dramaticirony    </w:t>
      </w:r>
      <w:r>
        <w:t xml:space="preserve">   directquotation    </w:t>
      </w:r>
      <w:r>
        <w:t xml:space="preserve">   dialogue    </w:t>
      </w:r>
      <w:r>
        <w:t xml:space="preserve">   conflict    </w:t>
      </w:r>
      <w:r>
        <w:t xml:space="preserve">   compareandcontrast    </w:t>
      </w:r>
      <w:r>
        <w:t xml:space="preserve">   climax    </w:t>
      </w:r>
      <w:r>
        <w:t xml:space="preserve">   characterization    </w:t>
      </w:r>
      <w:r>
        <w:t xml:space="preserve">   centralidea    </w:t>
      </w:r>
      <w:r>
        <w:t xml:space="preserve">   causeandeffect    </w:t>
      </w:r>
      <w:r>
        <w:t xml:space="preserve">   antagonist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 Reading crossword puzzle</dc:title>
  <dcterms:created xsi:type="dcterms:W3CDTF">2021-10-11T18:25:12Z</dcterms:created>
  <dcterms:modified xsi:type="dcterms:W3CDTF">2021-10-11T18:25:12Z</dcterms:modified>
</cp:coreProperties>
</file>