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THOMAS    </w:t>
      </w:r>
      <w:r>
        <w:t xml:space="preserve">   SAM    </w:t>
      </w:r>
      <w:r>
        <w:t xml:space="preserve">   LUCAS    </w:t>
      </w:r>
      <w:r>
        <w:t xml:space="preserve">   MAURICE    </w:t>
      </w:r>
      <w:r>
        <w:t xml:space="preserve">   CHRISTINE    </w:t>
      </w:r>
      <w:r>
        <w:t xml:space="preserve">   SEAN    </w:t>
      </w:r>
      <w:r>
        <w:t xml:space="preserve">   DAVID    </w:t>
      </w:r>
      <w:r>
        <w:t xml:space="preserve">   ROBERT    </w:t>
      </w:r>
      <w:r>
        <w:t xml:space="preserve">   LAUREN    </w:t>
      </w:r>
      <w:r>
        <w:t xml:space="preserve">   LOUISE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2</dc:title>
  <dcterms:created xsi:type="dcterms:W3CDTF">2021-10-11T18:25:09Z</dcterms:created>
  <dcterms:modified xsi:type="dcterms:W3CDTF">2021-10-11T18:25:09Z</dcterms:modified>
</cp:coreProperties>
</file>