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TABLE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FORMAL    </w:t>
      </w:r>
      <w:r>
        <w:t xml:space="preserve">   INFORMAL    </w:t>
      </w:r>
      <w:r>
        <w:t xml:space="preserve">   FISHFORK    </w:t>
      </w:r>
      <w:r>
        <w:t xml:space="preserve">   SERVICEPLATE    </w:t>
      </w:r>
      <w:r>
        <w:t xml:space="preserve">   FISHKNIFE    </w:t>
      </w:r>
      <w:r>
        <w:t xml:space="preserve">   TEASPOON    </w:t>
      </w:r>
      <w:r>
        <w:t xml:space="preserve">   OYSTERFORK    </w:t>
      </w:r>
      <w:r>
        <w:t xml:space="preserve">   WHITEWINEGLASS    </w:t>
      </w:r>
      <w:r>
        <w:t xml:space="preserve">   REDWINEGLASS    </w:t>
      </w:r>
      <w:r>
        <w:t xml:space="preserve">   DESSERTSPOON    </w:t>
      </w:r>
      <w:r>
        <w:t xml:space="preserve">   CAKEFORK    </w:t>
      </w:r>
      <w:r>
        <w:t xml:space="preserve">   BUTTERKNIFE    </w:t>
      </w:r>
      <w:r>
        <w:t xml:space="preserve">   SOUPSPOON    </w:t>
      </w:r>
      <w:r>
        <w:t xml:space="preserve">   DINNERKNIFE    </w:t>
      </w:r>
      <w:r>
        <w:t xml:space="preserve">   SALADKNIFE    </w:t>
      </w:r>
      <w:r>
        <w:t xml:space="preserve">   PLATE    </w:t>
      </w:r>
      <w:r>
        <w:t xml:space="preserve">   WINEGLASS    </w:t>
      </w:r>
      <w:r>
        <w:t xml:space="preserve">   SALADFORK    </w:t>
      </w:r>
      <w:r>
        <w:t xml:space="preserve">   WATERGLASS    </w:t>
      </w:r>
      <w:r>
        <w:t xml:space="preserve">   DINNERFORK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SETTING</dc:title>
  <dcterms:created xsi:type="dcterms:W3CDTF">2021-10-11T18:25:01Z</dcterms:created>
  <dcterms:modified xsi:type="dcterms:W3CDTF">2021-10-11T18:25:01Z</dcterms:modified>
</cp:coreProperties>
</file>