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TACK Christmas 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Gingerbread Man    </w:t>
      </w:r>
      <w:r>
        <w:t xml:space="preserve">   Wrapping Paper    </w:t>
      </w:r>
      <w:r>
        <w:t xml:space="preserve">   Queens Speech    </w:t>
      </w:r>
      <w:r>
        <w:t xml:space="preserve">   Roast Dinner    </w:t>
      </w:r>
      <w:r>
        <w:t xml:space="preserve">   Fairy Lights    </w:t>
      </w:r>
      <w:r>
        <w:t xml:space="preserve">   Decorations    </w:t>
      </w:r>
      <w:r>
        <w:t xml:space="preserve">   Three Kings    </w:t>
      </w:r>
      <w:r>
        <w:t xml:space="preserve">   Candy Canes    </w:t>
      </w:r>
      <w:r>
        <w:t xml:space="preserve">   Mince Pies    </w:t>
      </w:r>
      <w:r>
        <w:t xml:space="preserve">   Christmas    </w:t>
      </w:r>
      <w:r>
        <w:t xml:space="preserve">   Presents    </w:t>
      </w:r>
      <w:r>
        <w:t xml:space="preserve">   Stuffing    </w:t>
      </w:r>
      <w:r>
        <w:t xml:space="preserve">   Stocking    </w:t>
      </w:r>
      <w:r>
        <w:t xml:space="preserve">   Shopping    </w:t>
      </w:r>
      <w:r>
        <w:t xml:space="preserve">   Reindeer    </w:t>
      </w:r>
      <w:r>
        <w:t xml:space="preserve">   Nativity    </w:t>
      </w:r>
      <w:r>
        <w:t xml:space="preserve">   December    </w:t>
      </w:r>
      <w:r>
        <w:t xml:space="preserve">   Pudding    </w:t>
      </w:r>
      <w:r>
        <w:t xml:space="preserve">   Holiday    </w:t>
      </w:r>
      <w:r>
        <w:t xml:space="preserve">   Crackers    </w:t>
      </w:r>
      <w:r>
        <w:t xml:space="preserve">   Candles    </w:t>
      </w:r>
      <w:r>
        <w:t xml:space="preserve">   Baubles    </w:t>
      </w:r>
      <w:r>
        <w:t xml:space="preserve">   Turkey    </w:t>
      </w:r>
      <w:r>
        <w:t xml:space="preserve">   Tinsel    </w:t>
      </w:r>
      <w:r>
        <w:t xml:space="preserve">   Sleigh    </w:t>
      </w:r>
      <w:r>
        <w:t xml:space="preserve">   Ribbon    </w:t>
      </w:r>
      <w:r>
        <w:t xml:space="preserve">   Eggnog    </w:t>
      </w:r>
      <w:r>
        <w:t xml:space="preserve">   Carols    </w:t>
      </w:r>
      <w:r>
        <w:t xml:space="preserve">   Stars    </w:t>
      </w:r>
      <w:r>
        <w:t xml:space="preserve">   Sheep    </w:t>
      </w:r>
      <w:r>
        <w:t xml:space="preserve">   Santa    </w:t>
      </w:r>
      <w:r>
        <w:t xml:space="preserve">   Cards    </w:t>
      </w:r>
      <w:r>
        <w:t xml:space="preserve">   Bells    </w:t>
      </w:r>
      <w:r>
        <w:t xml:space="preserve">   Angel    </w:t>
      </w:r>
      <w:r>
        <w:t xml:space="preserve">   Tree    </w:t>
      </w:r>
      <w:r>
        <w:t xml:space="preserve">   Snow    </w:t>
      </w:r>
      <w:r>
        <w:t xml:space="preserve">   Holy    </w:t>
      </w:r>
      <w:r>
        <w:t xml:space="preserve">   Cake    </w:t>
      </w:r>
      <w:r>
        <w:t xml:space="preserve">   Joy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 Christmas Xtravaganza</dc:title>
  <dcterms:created xsi:type="dcterms:W3CDTF">2021-10-11T18:24:00Z</dcterms:created>
  <dcterms:modified xsi:type="dcterms:W3CDTF">2021-10-11T18:24:00Z</dcterms:modified>
</cp:coreProperties>
</file>